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groups of people that hold the same ideas and beliefs about how things are or how they ought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combination or alliance, especially a temporary one between persons, factions, states,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holding an indicated position, role, office,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political party that argues and promotes legislation for a single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division or district of a city or town, as for administrative or political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Also called primary election. a preliminary election in which voters of each party nominate candidates for office, party officers,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of or relating to a multipara and producing more than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involves a diversity of different ideas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The tendency for a popular political party leader to attract votes for other candidates of the same party in an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district, as of a city, marked out for governmental or administrative purposes, or for police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political party with enough electoral strength to periodically gain control of the government or to effectively oppose the party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representing, characterized by, or including members from two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a constituency, or electoral district, with just a single elected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a political party based on feelings of economic discontent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refers to a political party that has a close relationship with the executive branch of government such that the party appears to function as an extension of the executive rather than as an autonomous political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refers to when a voter in an election votes for candidates from different political parties, when multiple offices are being decided by a single election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group of people forming a minority within a larger body, esp a dissentious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organization established by a corporation or other special interest to raise money from individuals for a political campaign or other political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system used for selecting political party candidates in a primary election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organization of people which seeks to achieve goals common to its members through the acquisition and exercise of political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excess of votes received by the leading candidate, in an election in which there are three or more candidates, over those received by the next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political system consisting chiefly of two major parties, more or less equal in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political party with so little electoral strength that its chance of gaining control of the government is slight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regularly scheduled local, state, or national election in which voters elect officeholders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vote cast by a person who, because of absence from usual voting district, illness, or the like, has been permitted to vote by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type of state in which one political party has the right to form the government, usually based on the existing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supporter of a person, group, party, or cause, especially a person who shows a biased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meeting of party leaders to select candidates, elect convention delegates,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excessive or narrow-minded concern for local or regional interests as opposed to the interests of the whole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slip or sheet of paper, cardboard, or the like, on which a voter marks his or her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majority of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the body of persons entitled to vote in an election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Vocabulary</dc:title>
  <dcterms:created xsi:type="dcterms:W3CDTF">2021-10-11T20:33:08Z</dcterms:created>
  <dcterms:modified xsi:type="dcterms:W3CDTF">2021-10-11T20:33:08Z</dcterms:modified>
</cp:coreProperties>
</file>