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lack; scarcity; inadequate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difference; a lack of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mercy; forbearance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civil; valiant; courtly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done or attained; effortless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Unselfish; selfless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patron; one who does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yield; unbeatable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shy; timid;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error; unerring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aboard; commence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consent; concur</w:t>
            </w:r>
          </w:p>
        </w:tc>
      </w:tr>
    </w:tbl>
    <w:p>
      <w:pPr>
        <w:pStyle w:val="WordBankMedium"/>
      </w:pPr>
      <w:r>
        <w:t xml:space="preserve">   Altruistic    </w:t>
      </w:r>
      <w:r>
        <w:t xml:space="preserve">   Assent    </w:t>
      </w:r>
      <w:r>
        <w:t xml:space="preserve">   Benefactor    </w:t>
      </w:r>
      <w:r>
        <w:t xml:space="preserve">   Chivalrous    </w:t>
      </w:r>
      <w:r>
        <w:t xml:space="preserve">   Clemency     </w:t>
      </w:r>
      <w:r>
        <w:t xml:space="preserve">   Dearth    </w:t>
      </w:r>
      <w:r>
        <w:t xml:space="preserve">   Diffident    </w:t>
      </w:r>
      <w:r>
        <w:t xml:space="preserve">   Discrepancy    </w:t>
      </w:r>
      <w:r>
        <w:t xml:space="preserve">   Embark    </w:t>
      </w:r>
      <w:r>
        <w:t xml:space="preserve">   Facile    </w:t>
      </w:r>
      <w:r>
        <w:t xml:space="preserve">   indomitable    </w:t>
      </w:r>
      <w:r>
        <w:t xml:space="preserve">   Infallible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 </dc:title>
  <dcterms:created xsi:type="dcterms:W3CDTF">2021-10-11T20:33:22Z</dcterms:created>
  <dcterms:modified xsi:type="dcterms:W3CDTF">2021-10-11T20:33:22Z</dcterms:modified>
</cp:coreProperties>
</file>