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5 Week 2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deck or tier in a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vanilla ice cream,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boat propelled with paddles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Beef, pork, meat cooked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you admire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travel smoothly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year of school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dome-shaped Eskimo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italian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Jeans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cabin on a suspended ski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level,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broad-rimmed straw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Clothes you wear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teacher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space or open space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something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wild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Week 2 Spelling List</dc:title>
  <dcterms:created xsi:type="dcterms:W3CDTF">2021-10-11T20:32:33Z</dcterms:created>
  <dcterms:modified xsi:type="dcterms:W3CDTF">2021-10-11T20:32:33Z</dcterms:modified>
</cp:coreProperties>
</file>