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Week 3 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furry, long-eared, burrowing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domestic fowl that has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or perplexing question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container made of woven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 or wish for with a feeling of confident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numeral or series of numerals for reference or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to be or has been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request the presence or participation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thick, fatty, yellowish substance produced by churning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of a book or other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unreasonably inflexible: obstinate and willful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vertebrate animals, including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Native American ______________ around the sacred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 or soft paper, used at meals to protect clothing or wipe the lips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Goodnight, sleep tight, it's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____________ the glass jar on her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or go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assume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26 in the alphabet (an alphabetic unit)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Week 3 Grade 3</dc:title>
  <dcterms:created xsi:type="dcterms:W3CDTF">2021-10-11T20:32:55Z</dcterms:created>
  <dcterms:modified xsi:type="dcterms:W3CDTF">2021-10-11T20:32:55Z</dcterms:modified>
</cp:coreProperties>
</file>