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5, Week 3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indefinite    </w:t>
      </w:r>
      <w:r>
        <w:t xml:space="preserve">   inexpensive    </w:t>
      </w:r>
      <w:r>
        <w:t xml:space="preserve">   disapprove    </w:t>
      </w:r>
      <w:r>
        <w:t xml:space="preserve">   injustice    </w:t>
      </w:r>
      <w:r>
        <w:t xml:space="preserve">   dishonest    </w:t>
      </w:r>
      <w:r>
        <w:t xml:space="preserve">   disobey    </w:t>
      </w:r>
      <w:r>
        <w:t xml:space="preserve">   misunderstand    </w:t>
      </w:r>
      <w:r>
        <w:t xml:space="preserve">   dismount    </w:t>
      </w:r>
      <w:r>
        <w:t xml:space="preserve">   discomfort    </w:t>
      </w:r>
      <w:r>
        <w:t xml:space="preserve">   misjudge    </w:t>
      </w:r>
      <w:r>
        <w:t xml:space="preserve">   prejudge    </w:t>
      </w:r>
      <w:r>
        <w:t xml:space="preserve">   preview    </w:t>
      </w:r>
      <w:r>
        <w:t xml:space="preserve">   disconnect    </w:t>
      </w:r>
      <w:r>
        <w:t xml:space="preserve">   incorrect    </w:t>
      </w:r>
      <w:r>
        <w:t xml:space="preserve">   mistrust    </w:t>
      </w:r>
      <w:r>
        <w:t xml:space="preserve">   preheats    </w:t>
      </w:r>
      <w:r>
        <w:t xml:space="preserve">   mistaken    </w:t>
      </w:r>
      <w:r>
        <w:t xml:space="preserve">   discolor    </w:t>
      </w:r>
      <w:r>
        <w:t xml:space="preserve">   disable    </w:t>
      </w:r>
      <w:r>
        <w:t xml:space="preserve">   prewash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5, Week 3 Spelling Words</dc:title>
  <dcterms:created xsi:type="dcterms:W3CDTF">2021-10-11T20:33:55Z</dcterms:created>
  <dcterms:modified xsi:type="dcterms:W3CDTF">2021-10-11T20:33:55Z</dcterms:modified>
</cp:coreProperties>
</file>