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5 Week 6 Vocab: Synomyns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easel, frame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label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grainy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relatives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complicated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prehistoric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100 years</w:t>
            </w:r>
          </w:p>
        </w:tc>
      </w:tr>
    </w:tbl>
    <w:p>
      <w:pPr>
        <w:pStyle w:val="WordBankMedium"/>
      </w:pPr>
      <w:r>
        <w:t xml:space="preserve">   typical    </w:t>
      </w:r>
      <w:r>
        <w:t xml:space="preserve">   archeology    </w:t>
      </w:r>
      <w:r>
        <w:t xml:space="preserve">   magnify    </w:t>
      </w:r>
      <w:r>
        <w:t xml:space="preserve">   tripod    </w:t>
      </w:r>
      <w:r>
        <w:t xml:space="preserve">   ancestors    </w:t>
      </w:r>
      <w:r>
        <w:t xml:space="preserve">   intials    </w:t>
      </w:r>
      <w:r>
        <w:t xml:space="preserve">   uncooperative    </w:t>
      </w:r>
      <w:r>
        <w:t xml:space="preserve">   century    </w:t>
      </w:r>
      <w:r>
        <w:t xml:space="preserve">   gritty    </w:t>
      </w:r>
      <w:r>
        <w:t xml:space="preserve">   era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5 Week 6 Vocab: Synomyns</dc:title>
  <dcterms:created xsi:type="dcterms:W3CDTF">2021-10-11T20:34:16Z</dcterms:created>
  <dcterms:modified xsi:type="dcterms:W3CDTF">2021-10-11T20:34:16Z</dcterms:modified>
</cp:coreProperties>
</file>