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looks Adj.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ぎんいろ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きれい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みじかい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Pretty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かわいい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きたない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(Height)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たかい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はいいろ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ちゃいろ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(length)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わかい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わるい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ひくい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きいろ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だいだいいろ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ながい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ももいろ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Yellow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きんいろ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Purple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いい・よい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Silver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ちいさい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くろ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おおきい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すき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みどり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しろ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むらさき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だいすき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looks Adj.</dc:title>
  <dcterms:created xsi:type="dcterms:W3CDTF">2021-10-12T20:38:27Z</dcterms:created>
  <dcterms:modified xsi:type="dcterms:W3CDTF">2021-10-12T20:38:27Z</dcterms:modified>
</cp:coreProperties>
</file>