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un(e) vétérinaire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messagerie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compagnie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plombier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 quittez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salaire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hang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gagner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agent immobilier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augmentation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Allô!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soon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entreprise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un(e) comptable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phone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un(e) gérant(e)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receiver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 </dc:title>
  <dcterms:created xsi:type="dcterms:W3CDTF">2021-10-11T20:33:43Z</dcterms:created>
  <dcterms:modified xsi:type="dcterms:W3CDTF">2021-10-11T20:33:43Z</dcterms:modified>
</cp:coreProperties>
</file>