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6-1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american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understand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game/match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ball(with 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roller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fans(at a game)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athlete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6-1 vocab</dc:title>
  <dcterms:created xsi:type="dcterms:W3CDTF">2021-12-15T03:31:50Z</dcterms:created>
  <dcterms:modified xsi:type="dcterms:W3CDTF">2021-12-15T03:31:50Z</dcterms:modified>
</cp:coreProperties>
</file>