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6.3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table    </w:t>
      </w:r>
      <w:r>
        <w:t xml:space="preserve">   horse    </w:t>
      </w:r>
      <w:r>
        <w:t xml:space="preserve">   party    </w:t>
      </w:r>
      <w:r>
        <w:t xml:space="preserve">   watch    </w:t>
      </w:r>
      <w:r>
        <w:t xml:space="preserve">   picture    </w:t>
      </w:r>
      <w:r>
        <w:t xml:space="preserve">   where    </w:t>
      </w:r>
      <w:r>
        <w:t xml:space="preserve">   perch    </w:t>
      </w:r>
      <w:r>
        <w:t xml:space="preserve">   verb    </w:t>
      </w:r>
      <w:r>
        <w:t xml:space="preserve">   here    </w:t>
      </w:r>
      <w:r>
        <w:t xml:space="preserve">   cheer    </w:t>
      </w:r>
      <w:r>
        <w:t xml:space="preserve">   steer    </w:t>
      </w:r>
      <w:r>
        <w:t xml:space="preserve">   deer    </w:t>
      </w:r>
      <w:r>
        <w:t xml:space="preserve">   ear    </w:t>
      </w:r>
      <w:r>
        <w:t xml:space="preserve">   dear    </w:t>
      </w:r>
      <w:r>
        <w:t xml:space="preserve">   near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6.3 Word Search</dc:title>
  <dcterms:created xsi:type="dcterms:W3CDTF">2021-10-11T20:35:09Z</dcterms:created>
  <dcterms:modified xsi:type="dcterms:W3CDTF">2021-10-11T20:35:09Z</dcterms:modified>
</cp:coreProperties>
</file>