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6AB: Solution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the amount of dissolved substance contained per unit of volume. SEE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with a non-uniform 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homogeneous, molecular mixture of two or more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dissolves another to form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aving a double or triple bond and capable of taking on elements or groups by direct chemical combination without the liberation of other elements or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solution in which the solvent is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a solution of, as by mixing with a liquid; pass into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susceptible of being dissolved in or as if in a liquid and especially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electricity between two parts of a stationary system, caused by a electrical difference between the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in which the components that make up the mixture are uniformly distributed throughout the mixture.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increase the concentration of (a solution) beyond saturation; saturate abnormally.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substance dissolved in a given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containing no permanently dipolar molecules; lacking a dipole.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or property of being soluble; relative capability of being dissolved.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containing the maximum amount of solute capable of being dissolved under given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Capable of ionizing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6AB: Solution Vocabulary</dc:title>
  <dcterms:created xsi:type="dcterms:W3CDTF">2021-10-11T20:35:30Z</dcterms:created>
  <dcterms:modified xsi:type="dcterms:W3CDTF">2021-10-11T20:35:30Z</dcterms:modified>
</cp:coreProperties>
</file>