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unfastening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and sharp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or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annoy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easy to understand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out or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burst of energy</w:t>
            </w:r>
          </w:p>
        </w:tc>
      </w:tr>
    </w:tbl>
    <w:p>
      <w:pPr>
        <w:pStyle w:val="WordBankSmall"/>
      </w:pPr>
      <w:r>
        <w:t xml:space="preserve">   ////////    </w:t>
      </w:r>
      <w:r>
        <w:t xml:space="preserve">   ////    </w:t>
      </w:r>
      <w:r>
        <w:t xml:space="preserve">   ///////    </w:t>
      </w:r>
      <w:r>
        <w:t xml:space="preserve">   //////    </w:t>
      </w:r>
      <w:r>
        <w:t xml:space="preserve">   ////////    </w:t>
      </w:r>
      <w:r>
        <w:t xml:space="preserve">   ////    </w:t>
      </w:r>
      <w:r>
        <w:t xml:space="preserve">   /////////    </w:t>
      </w:r>
      <w:r>
        <w:t xml:space="preserve">   /////////    </w:t>
      </w:r>
      <w:r>
        <w:t xml:space="preserve">   /////////    </w:t>
      </w:r>
      <w:r>
        <w:t xml:space="preserve">   ////////    </w:t>
      </w:r>
      <w:r>
        <w:t xml:space="preserve">   ////////    </w:t>
      </w:r>
      <w:r>
        <w:t xml:space="preserve">   //////////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2021-10-11T20:33:52Z</dcterms:created>
  <dcterms:modified xsi:type="dcterms:W3CDTF">2021-10-11T20:33:52Z</dcterms:modified>
</cp:coreProperties>
</file>