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Oeste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South</w:t>
            </w:r>
          </w:p>
        </w:tc>
      </w:tr>
    </w:tbl>
    <w:p>
      <w:pPr>
        <w:pStyle w:val="WordBankMedium"/>
      </w:pPr>
      <w:r>
        <w:t xml:space="preserve">   Norte    </w:t>
      </w:r>
      <w:r>
        <w:t xml:space="preserve">   Sur     </w:t>
      </w:r>
      <w:r>
        <w:t xml:space="preserve">   Este     </w:t>
      </w:r>
      <w:r>
        <w:t xml:space="preserve">   West    </w:t>
      </w:r>
      <w:r>
        <w:t xml:space="preserve">   Cerca     </w:t>
      </w:r>
      <w:r>
        <w:t xml:space="preserve">   Lejos     </w:t>
      </w:r>
      <w:r>
        <w:t xml:space="preserve">   Lejos de    </w:t>
      </w:r>
      <w:r>
        <w:t xml:space="preserve">   Junto a    </w:t>
      </w:r>
      <w:r>
        <w:t xml:space="preserve">   Airar     </w:t>
      </w:r>
      <w:r>
        <w:t xml:space="preserve">   Doblar     </w:t>
      </w:r>
      <w:r>
        <w:t xml:space="preserve">   Parar     </w:t>
      </w:r>
      <w:r>
        <w:t xml:space="preserve">   Cruzar     </w:t>
      </w:r>
      <w:r>
        <w:t xml:space="preserve">   Devecho    </w:t>
      </w:r>
      <w:r>
        <w:t xml:space="preserve">   Lzquievda    </w:t>
      </w:r>
      <w:r>
        <w:t xml:space="preserve">   Detrãs de    </w:t>
      </w:r>
      <w:r>
        <w:t xml:space="preserve">   Parar    </w:t>
      </w:r>
      <w:r>
        <w:t xml:space="preserve">   Piscina    </w:t>
      </w:r>
      <w:r>
        <w:t xml:space="preserve">   Casa    </w:t>
      </w:r>
      <w:r>
        <w:t xml:space="preserve">   Parque    </w:t>
      </w:r>
      <w:r>
        <w:t xml:space="preserve">   Gimnasio     </w:t>
      </w:r>
      <w:r>
        <w:t xml:space="preserve">   Centro comercial    </w:t>
      </w:r>
      <w:r>
        <w:t xml:space="preserve">   Hospital     </w:t>
      </w:r>
      <w:r>
        <w:t xml:space="preserve">   Escuela    </w:t>
      </w:r>
      <w:r>
        <w:t xml:space="preserve">   Museo     </w:t>
      </w:r>
      <w:r>
        <w:t xml:space="preserve">   Tienda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</dc:title>
  <dcterms:created xsi:type="dcterms:W3CDTF">2021-10-11T20:33:54Z</dcterms:created>
  <dcterms:modified xsi:type="dcterms:W3CDTF">2021-10-11T20:33:54Z</dcterms:modified>
</cp:coreProperties>
</file>