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equation of state of a hypothetical ideal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Celsius minus 273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formula about ideal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stating that the volume of an ideal gas at constant pressure is directly proportional to the absolute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applied perpendicular to the surface of an object per unit area over which that force is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volume occupied by one mole of a substance at a given temperature and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kinetic theory of gases describes a gas as a large number of submicroscopic particles, all of which are in constant, rapid, random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denoted by the symbol R or R and is equivalent to the Boltzmann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mixture of non-reacting gases, the total pressure exerted is equal to the sum of the partial pressures of the individual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quantity expressing hot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derived unit of pressure used to quantify internal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stating that the pressure of a given mass of an ideal gas is inversely proportional to its volume at a 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hypothetical gas whose molecules occupy negligible space and have no interactions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</dc:title>
  <dcterms:created xsi:type="dcterms:W3CDTF">2021-10-11T20:33:59Z</dcterms:created>
  <dcterms:modified xsi:type="dcterms:W3CDTF">2021-10-11T20:33:59Z</dcterms:modified>
</cp:coreProperties>
</file>