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satellite sent into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Federal Highway Act of 1956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country can request American assistance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 Chi Minh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Construction of highways across the nation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Francis Gary Powers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female chief of astronomy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Operation Rolling Thunder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 shut down Suez Canal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Paris Summit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Embargo was put on anyone who supported Israel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Suez Crisis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Spy who was shot down by the Russians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Students for a Democr Society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Meeting that was cancelled by the Soviet Union because of the U2 incident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destruction of nuclear weapons on both sides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Nancy Grace Roman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line going directly to Moscow from DC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Lee Harvey Oswald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Assassin of JFK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NASA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Space program created to rival soviets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25th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Communist leader who took over China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Amnesty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Supplied people with medicare and medicade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Nixon Doctrine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bombing of North Vietnam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Eisenhower doctrine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agreement that the Soviet Union and United States will fly over each 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Napalm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Student organized movement against the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McNamara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Committee to figure out the Cuban Missile Crisis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Open skies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Stated that future wars will be fought by their own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Hotline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Barrier across the DMZ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Executive Committee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President can do whatever he wants in Southeast Asia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Gulf of Tonkin Resolution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Jelly gasoline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Social Security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Replacement of the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Arab-Israel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Students protesting the Vietnam War bury the constitution troops open fire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Sputnik 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Nixon forgiving people who fled down the draft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Kent State Massacre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</dc:title>
  <dcterms:created xsi:type="dcterms:W3CDTF">2021-10-11T20:34:01Z</dcterms:created>
  <dcterms:modified xsi:type="dcterms:W3CDTF">2021-10-11T20:34:01Z</dcterms:modified>
</cp:coreProperties>
</file>