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occurrence of one event does affect the probability of the 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selection of items from a group where order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made up of two or more simple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selection of items from a group where order is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involving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favorable outcomes / number of outcomes in sample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or trial that has varying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that have one or more outcomes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probabilities by calc. a ratio of lengths, areas, or volumes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occurrence of one event that does not affect the probability of the other </w:t>
            </w:r>
          </w:p>
        </w:tc>
      </w:tr>
    </w:tbl>
    <w:p>
      <w:pPr>
        <w:pStyle w:val="WordBankLarge"/>
      </w:pPr>
      <w:r>
        <w:t xml:space="preserve">   Permutation    </w:t>
      </w:r>
      <w:r>
        <w:t xml:space="preserve">   combinations    </w:t>
      </w:r>
      <w:r>
        <w:t xml:space="preserve">   probability experiment     </w:t>
      </w:r>
      <w:r>
        <w:t xml:space="preserve">   Theoretical probability    </w:t>
      </w:r>
      <w:r>
        <w:t xml:space="preserve">   Geometric probabilities    </w:t>
      </w:r>
      <w:r>
        <w:t xml:space="preserve">   Experiment    </w:t>
      </w:r>
      <w:r>
        <w:t xml:space="preserve">   Independent events    </w:t>
      </w:r>
      <w:r>
        <w:t xml:space="preserve">   Dependent events    </w:t>
      </w:r>
      <w:r>
        <w:t xml:space="preserve">   Compound events    </w:t>
      </w:r>
      <w:r>
        <w:t xml:space="preserve">   Inclusive events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</dc:title>
  <dcterms:created xsi:type="dcterms:W3CDTF">2021-10-11T20:34:03Z</dcterms:created>
  <dcterms:modified xsi:type="dcterms:W3CDTF">2021-10-11T20:34:03Z</dcterms:modified>
</cp:coreProperties>
</file>