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symbiotic relationship in which both organisms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diagram that shows how energy is lost as you move through a food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that must eat other organisms for energy/nutrients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symbiotic relationship in which one organism benefits while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kingdom of eukaryotic, multi-celled decomposers such as mold and mildew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symbiotic relationship in which both organisms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kingdom of single-celled prokaryotic "ancient bacteria"; lives in extreme environments such as hot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organisms that break down dead organisms and absorb the nutrients, important for returning nutrients back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kingdom that can make it's own food through photosynthesis; multi-celled, eukaryotic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makes its own food using the sun's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science of identifying, classifying, and naming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Taxonomy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progression from one ecosystem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kingdom of eukaryotic, multi-celled organisms who can usually move and have a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"leftover" kingdom of eukaryotes; can be single or multi-celled; ex: amoebas, paramecium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symbiotic relationship in which one organism benefits and the other is unharmed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long-term association between 2 or more species; can be beneficial, harmful, or neither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nitrogen between organisms and the environment; must be "fixed"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single celled prokaryotic bacteria that is in and around us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constant movement of carbon between organisms and the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</dc:title>
  <dcterms:created xsi:type="dcterms:W3CDTF">2021-10-11T20:34:07Z</dcterms:created>
  <dcterms:modified xsi:type="dcterms:W3CDTF">2021-10-11T20:34:07Z</dcterms:modified>
</cp:coreProperties>
</file>