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 #2 Vocabulary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Pattern that results from blood dripping into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drop of blood that casts off a wave or satellite spatter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Bloodstain pattern created when blood receives a blow or force resulting in the random dispersion of smaller drops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Blood that travels in the same direction as the source of energy or force that caused the spatter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pattern created when blood is thrown from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bloodstain pattern caused by a low-speed impact or force to a blood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Blood that is directed back toward the force that caused the spatter.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blood is released under pressure as opposed to by an impact, this may be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bloodstain pattern caused by a high-speed impact or force to a blood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beating or stabbing typically causes this type of  lower speed spatter.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that is blown out of a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where force meets a blood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Blood that has been reduced to a fine spray as a result of the energy or force applied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 deposit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 stain may be continuous throughout but not in this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3.	evidence that blood has come in contact with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object moves through and existing stain, changing its appearance.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 #2 Vocabulary puzzle</dc:title>
  <dcterms:created xsi:type="dcterms:W3CDTF">2021-10-11T20:33:07Z</dcterms:created>
  <dcterms:modified xsi:type="dcterms:W3CDTF">2021-10-11T20:33:07Z</dcterms:modified>
</cp:coreProperties>
</file>