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At the Market</w:t>
      </w:r>
    </w:p>
    <w:p>
      <w:pPr>
        <w:pStyle w:val="Questions"/>
      </w:pPr>
      <w:r>
        <w:t xml:space="preserve">1. ESAGPR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TERUTB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SECEEH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COTHOAELC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EKNCICH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EFVTORIA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RAMGHUEBR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CSHIDWAN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PGAIEUTST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ELGAEVTBE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EASRWRTRYB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NOINO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GURHNY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ANANAB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CAROTR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At the Market</dc:title>
  <dcterms:created xsi:type="dcterms:W3CDTF">2021-10-11T20:33:09Z</dcterms:created>
  <dcterms:modified xsi:type="dcterms:W3CDTF">2021-10-11T20:33:09Z</dcterms:modified>
</cp:coreProperties>
</file>