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#6 Circles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theorem    </w:t>
      </w:r>
      <w:r>
        <w:t xml:space="preserve">   geometry    </w:t>
      </w:r>
      <w:r>
        <w:t xml:space="preserve">   king    </w:t>
      </w:r>
      <w:r>
        <w:t xml:space="preserve">   robertson    </w:t>
      </w:r>
      <w:r>
        <w:t xml:space="preserve">   point of tangency    </w:t>
      </w:r>
      <w:r>
        <w:t xml:space="preserve">   congruent arcs    </w:t>
      </w:r>
      <w:r>
        <w:t xml:space="preserve">   congruent circles    </w:t>
      </w:r>
      <w:r>
        <w:t xml:space="preserve">   semicircle    </w:t>
      </w:r>
      <w:r>
        <w:t xml:space="preserve">   major arc    </w:t>
      </w:r>
      <w:r>
        <w:t xml:space="preserve">   minor arc    </w:t>
      </w:r>
      <w:r>
        <w:t xml:space="preserve">   central angle    </w:t>
      </w:r>
      <w:r>
        <w:t xml:space="preserve">   common tangent    </w:t>
      </w:r>
      <w:r>
        <w:t xml:space="preserve">   concentric circles    </w:t>
      </w:r>
      <w:r>
        <w:t xml:space="preserve">   tangent circles    </w:t>
      </w:r>
      <w:r>
        <w:t xml:space="preserve">   tangent    </w:t>
      </w:r>
      <w:r>
        <w:t xml:space="preserve">   secant    </w:t>
      </w:r>
      <w:r>
        <w:t xml:space="preserve">   dianeter    </w:t>
      </w:r>
      <w:r>
        <w:t xml:space="preserve">   chord    </w:t>
      </w:r>
      <w:r>
        <w:t xml:space="preserve">   radius    </w:t>
      </w:r>
      <w:r>
        <w:t xml:space="preserve">   center    </w:t>
      </w:r>
      <w:r>
        <w:t xml:space="preserve">   circle    </w:t>
      </w:r>
      <w:r>
        <w:t xml:space="preserve">   circumscribed circle    </w:t>
      </w:r>
      <w:r>
        <w:t xml:space="preserve">   inscribed polygon    </w:t>
      </w:r>
      <w:r>
        <w:t xml:space="preserve">   intercepted arc    </w:t>
      </w:r>
      <w:r>
        <w:t xml:space="preserve">   inscribed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#6 Circles </dc:title>
  <dcterms:created xsi:type="dcterms:W3CDTF">2021-10-11T20:20:36Z</dcterms:created>
  <dcterms:modified xsi:type="dcterms:W3CDTF">2021-10-11T20:20:36Z</dcterms:modified>
</cp:coreProperties>
</file>