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 Ciudadano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sueldo    </w:t>
      </w:r>
      <w:r>
        <w:t xml:space="preserve">   el sistema    </w:t>
      </w:r>
      <w:r>
        <w:t xml:space="preserve">   ser gratis    </w:t>
      </w:r>
      <w:r>
        <w:t xml:space="preserve">   desmayarse    </w:t>
      </w:r>
      <w:r>
        <w:t xml:space="preserve">   tratar    </w:t>
      </w:r>
      <w:r>
        <w:t xml:space="preserve">   la entrevista    </w:t>
      </w:r>
      <w:r>
        <w:t xml:space="preserve">   al principio    </w:t>
      </w:r>
      <w:r>
        <w:t xml:space="preserve">   la mujer de negocios    </w:t>
      </w:r>
      <w:r>
        <w:t xml:space="preserve">   sudar    </w:t>
      </w:r>
      <w:r>
        <w:t xml:space="preserve">   tres veces al dia    </w:t>
      </w:r>
      <w:r>
        <w:t xml:space="preserve">   la cinta de correr    </w:t>
      </w:r>
      <w:r>
        <w:t xml:space="preserve">   el ano academico    </w:t>
      </w:r>
      <w:r>
        <w:t xml:space="preserve">   jefe    </w:t>
      </w:r>
      <w:r>
        <w:t xml:space="preserve">   la carrera    </w:t>
      </w:r>
      <w:r>
        <w:t xml:space="preserve">   pagar    </w:t>
      </w:r>
      <w:r>
        <w:t xml:space="preserve">   terminar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 Ciudadano - Word Search</dc:title>
  <dcterms:created xsi:type="dcterms:W3CDTF">2021-10-11T20:33:51Z</dcterms:created>
  <dcterms:modified xsi:type="dcterms:W3CDTF">2021-10-11T20:33:51Z</dcterms:modified>
</cp:coreProperties>
</file>