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Crossword Puzzle By Kaison Woods 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 (something, especially an environmentally or culturally important place or thing) from harm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supporter of a party, cause,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(someone) unable to think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nclined to agree with others or obey rules, especially to an excessive degree; acquiescent.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displaying a friendly and pleasant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(a place that one previously occupied).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or showing violence and bloodshed.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 in persuading or influencing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 or body part) lithe or supple. &amp; warm up in preparation for exercise or activity, especially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noisy, energetic, and cheerful; rowdy.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temporally organized plan for matters to be attended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wanders from place to place without a home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repay (a person who has spent or lost money).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first appearance or performance in a particular capacity or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freedom to move or act that is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priest or priestess acting as a medium through whom advice or prophecy was sought from the gods in classical antiquity.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coherent and intelligible.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 disease, typically one caused by fungi such as mildews, rusts, and smuts.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(especially of wrongdoing) very obvious and unacceptable; blatant.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Crossword Puzzle By Kaison Woods  P2</dc:title>
  <dcterms:created xsi:type="dcterms:W3CDTF">2021-10-11T20:34:21Z</dcterms:created>
  <dcterms:modified xsi:type="dcterms:W3CDTF">2021-10-11T20:34:21Z</dcterms:modified>
</cp:coreProperties>
</file>