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settlers moved to California to find gold and be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that allowed Kansas and Nebraska to decide whether to allow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of government is within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town in Virginia that was well known for John Brown's raid in 1859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16th President; emancipated slavery; one of the contributions to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train route across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 between America and Mexico; US wins, claiming to be part of the Manifest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 southern states seceded from the U.S after Abe Lincoln became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U.S purchased the areas of southern Arizona and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incorporation of Texas in the union; Texas became the 28th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lived party during the Pre-Civil War that was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treaty that ended the Mexican-American War; adding more territory to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leader who lead America into the Mexican War; believer in the Manifest Destiny.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novel in 1852 by Harriet Stowe that describes life in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passes that allowed slave owners weapons to capture fugitive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doctrine or belief that God wanted the U.S to expand across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violent disturbances in Kansas after debating about allowing slavery in Kansas.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Court decision that black people were not citizens of the U.S, slave or no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location in Charleston, South Carolina that was the beginning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route in which settlers traveled to Oregon in the 1850s</w:t>
            </w:r>
          </w:p>
        </w:tc>
      </w:tr>
    </w:tbl>
    <w:p>
      <w:pPr>
        <w:pStyle w:val="WordBankLarge"/>
      </w:pPr>
      <w:r>
        <w:t xml:space="preserve">   Manifest Destiny    </w:t>
      </w:r>
      <w:r>
        <w:t xml:space="preserve">   Abe Lincoln    </w:t>
      </w:r>
      <w:r>
        <w:t xml:space="preserve">   Fort Sumter    </w:t>
      </w:r>
      <w:r>
        <w:t xml:space="preserve">   Harpers Ferry    </w:t>
      </w:r>
      <w:r>
        <w:t xml:space="preserve">   James K. Polk    </w:t>
      </w:r>
      <w:r>
        <w:t xml:space="preserve">   Dred Scott v Sandford    </w:t>
      </w:r>
      <w:r>
        <w:t xml:space="preserve">   Mexican War    </w:t>
      </w:r>
      <w:r>
        <w:t xml:space="preserve">   California Gold Rush    </w:t>
      </w:r>
      <w:r>
        <w:t xml:space="preserve">   Popular sovereignty    </w:t>
      </w:r>
      <w:r>
        <w:t xml:space="preserve">   Bleeding Kansas    </w:t>
      </w:r>
      <w:r>
        <w:t xml:space="preserve">   Kansas-Nebraska Act    </w:t>
      </w:r>
      <w:r>
        <w:t xml:space="preserve">   Free Soil Party    </w:t>
      </w:r>
      <w:r>
        <w:t xml:space="preserve">   Confederate States    </w:t>
      </w:r>
      <w:r>
        <w:t xml:space="preserve">   Oregon Trail    </w:t>
      </w:r>
      <w:r>
        <w:t xml:space="preserve">   Fugitive Slave Act    </w:t>
      </w:r>
      <w:r>
        <w:t xml:space="preserve">   Uncle Tom's Cabin    </w:t>
      </w:r>
      <w:r>
        <w:t xml:space="preserve">   Treaty of Guadalupe Hidalgo    </w:t>
      </w:r>
      <w:r>
        <w:t xml:space="preserve">   Gadsden Purchase    </w:t>
      </w:r>
      <w:r>
        <w:t xml:space="preserve">   Annexation of Texas    </w:t>
      </w:r>
      <w:r>
        <w:t xml:space="preserve">   Transcontinental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Crossword Puzzle</dc:title>
  <dcterms:created xsi:type="dcterms:W3CDTF">2021-10-11T20:33:55Z</dcterms:created>
  <dcterms:modified xsi:type="dcterms:W3CDTF">2021-10-11T20:33:55Z</dcterms:modified>
</cp:coreProperties>
</file>