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6 Découvertes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Marianne a les ___________________ longs et blonds, mais sa mère à les __________________ courts et marron.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Léo ______________ les photos de vacances à Marie. Elle les trouve fantastiques.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Aujourd'hui, je suis malade et je vais ___________ à la maison.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Marie aime bien ses nouvelles _______________________ d'Adidas.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Aujourd'hui, c'est l'anniversaire de Chloé et sa famille a organisé une ______________ pour elle.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Hier, j'ai cherché Gabriel. Après quatre heures, je l'ai ________ retrouvé.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bleu, blanc, rouge: ce sont les ______________ du drapeau français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J'écris souvent des __________________ à ma prof quand j'ai des questions.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copains de Pierre arrivent une heure _____________ la fête pour l'aider.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as vu mon nouveau _____________noir? Je porte seulement un t-shirt et j'ai froid.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6 Découvertes I</dc:title>
  <dcterms:created xsi:type="dcterms:W3CDTF">2021-10-11T20:39:01Z</dcterms:created>
  <dcterms:modified xsi:type="dcterms:W3CDTF">2021-10-11T20:39:01Z</dcterms:modified>
</cp:coreProperties>
</file>