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Earth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rock formed when crystallized through melting and cooling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rock formed through the accumulation, compaction, and cementation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of the mantle beneath the lithosphere and asthenosphere, but above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qualities of both a solid and a liquid; exceptionally thick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region of the Earth; primarily made of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region inside the Earth between the core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rock formed when igneous or sedimentary rocks are put under intense heat and / or pressure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deposition of solid material from being suspended in a fluid (water)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structural layers of Earth defined by the materials from which they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easily shaped or molded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structural layers of Earth defined on the basis of how materials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somewhat fluid portion of the mantle upon which the lithosphere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continual process by which rocks can be changed into different types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binding and hardening sediments into hard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 and rigid outer layer of the Earth consisting of the crust and the solid portion of the upper mantle; positioned between the atmosphere and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overlying pressure from rocks and soil reduces the size or volume of sediments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Earth Materials</dc:title>
  <dcterms:created xsi:type="dcterms:W3CDTF">2021-10-11T20:34:32Z</dcterms:created>
  <dcterms:modified xsi:type="dcterms:W3CDTF">2021-10-11T20:34:32Z</dcterms:modified>
</cp:coreProperties>
</file>