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Unit 6 Earth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solid inorganic substance of natural occurrence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Streak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substance made up of atoms of two or more different elements joined by chemical bonds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color of a mineral in powdered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Cleavage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deep cracks that forms between two tectonic plates that are pulling away from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rock that forms from compressed or cemented layers of sediment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Igneous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Rock that forms when magma cools and solidifies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Atom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rising of regions of Earth's crust to higher elevations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Uplift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smallest unit of an element that maintains the properties of that element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Erosion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naturally occurring solid mixture of one or more minerals or organic material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Deposition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natural process by which wind, rain, and temperature changes, break down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Mineral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sinking of regions of Earth's crust to lower elevations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Subsidence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quality of a rock that is based on the sizes, shapes, and positions of the rock's grains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Compound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Anything that has mass and takes up space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that cannot be separated or broken down into simpler substances by chemical means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Metamorphic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process in which material is laid down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Composition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chemical makeup of a rock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Sedimentary Rock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tendency of a mineral to split along specific planes of weakness to form smooth, flat surfaces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Rock Cycle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solid whose atoms, ions, or molecules are arranged in a regular, repeating pattern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Crystal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process by which wind, water, ice, or gravity transports soil and sediment from one location to another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Texture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way in which a mineral reflects light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Weathering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rock that forms from other rocks as a result of intense heat, pressure, or chemical processes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Rift Zone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series of processes in which rock forms or changes from one type to another,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Element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6 Earth Vocab</dc:title>
  <dcterms:created xsi:type="dcterms:W3CDTF">2021-10-11T20:34:05Z</dcterms:created>
  <dcterms:modified xsi:type="dcterms:W3CDTF">2021-10-11T20:34:05Z</dcterms:modified>
</cp:coreProperties>
</file>