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6: Employment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Notices that employers put in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short, written description of an applicant's personal data, education, and experience related to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total amount of an employee's earnings before deductions are taken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works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on time for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Employment Skills</dc:title>
  <dcterms:created xsi:type="dcterms:W3CDTF">2021-10-11T20:33:11Z</dcterms:created>
  <dcterms:modified xsi:type="dcterms:W3CDTF">2021-10-11T20:33:11Z</dcterms:modified>
</cp:coreProperties>
</file>