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for work, usually figured by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short, written description of an applicant's personal data, education,and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eliminate unwanted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Extras provided by the employers (Other then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amount of money earned, regardless of hours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2021-10-11T20:33:41Z</dcterms:created>
  <dcterms:modified xsi:type="dcterms:W3CDTF">2021-10-11T20:33:41Z</dcterms:modified>
</cp:coreProperties>
</file>