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someone to do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of the behavior in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 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about possible job openings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2021-10-11T20:33:43Z</dcterms:created>
  <dcterms:modified xsi:type="dcterms:W3CDTF">2021-10-11T20:33:43Z</dcterms:modified>
</cp:coreProperties>
</file>