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 Social Security, and other benefits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application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2021-10-11T20:33:52Z</dcterms:created>
  <dcterms:modified xsi:type="dcterms:W3CDTF">2021-10-11T20:33:52Z</dcterms:modified>
</cp:coreProperties>
</file>