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 for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behavior in the workplace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information about possible job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eliminate unwanted applicants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work, usually figured by the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2021-10-11T20:33:57Z</dcterms:created>
  <dcterms:modified xsi:type="dcterms:W3CDTF">2021-10-11T20:33:57Z</dcterms:modified>
</cp:coreProperties>
</file>