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short, written description of an applicant's personal data, education, and experience related to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will give a favorable report of a job application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information about possible job openings.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works with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fixed amount of money earned, regardless of hours worked.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amount of an employees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for work, usually figured by the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money taken from an employee's gross pay for taxes, insurance, Social Security, and other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 paycheck after deductions are taken 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2022-08-22T21:59:13Z</dcterms:created>
  <dcterms:modified xsi:type="dcterms:W3CDTF">2022-08-22T21:59:13Z</dcterms:modified>
</cp:coreProperties>
</file>