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information about possible job openings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money taken from an employee's gross pay for taxes,insurance,social security,and other benefits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amount of an employee's earnings before deductions are taken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notices that employers put in the classified section of the newspaper describing their job openings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hires someone to do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on time for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2021-10-11T20:34:28Z</dcterms:created>
  <dcterms:modified xsi:type="dcterms:W3CDTF">2021-10-11T20:34:28Z</dcterms:modified>
</cp:coreProperties>
</file>