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employee's earnings before deductions are taken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involves communicating information with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deductions are taken out.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 or religion.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information about possible job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the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2021-10-11T20:34:30Z</dcterms:created>
  <dcterms:modified xsi:type="dcterms:W3CDTF">2021-10-11T20:34:30Z</dcterms:modified>
</cp:coreProperties>
</file>