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eliminate unwanted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resource that involves communication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extras provided by employers (other than wages)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2021-10-11T20:34:37Z</dcterms:created>
  <dcterms:modified xsi:type="dcterms:W3CDTF">2021-10-11T20:34:37Z</dcterms:modified>
</cp:coreProperties>
</file>