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money taken from an employee's gross pay for taxes, insurances, Social Security, and other benefits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short, written description of an applicant's personal data, education, and experience related to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2021-10-11T20:34:40Z</dcterms:created>
  <dcterms:modified xsi:type="dcterms:W3CDTF">2021-10-11T20:34:40Z</dcterms:modified>
</cp:coreProperties>
</file>