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6: Employment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meeting between an employer and job applicant about a job opening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unfairly because of his or her race, religion,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taken from an employee's gross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Employment Skills</dc:title>
  <dcterms:created xsi:type="dcterms:W3CDTF">2021-10-11T20:34:51Z</dcterms:created>
  <dcterms:modified xsi:type="dcterms:W3CDTF">2021-10-11T20:34:51Z</dcterms:modified>
</cp:coreProperties>
</file>