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information about possible job openings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for work, usually figured by the hour</w:t>
            </w:r>
          </w:p>
        </w:tc>
      </w:tr>
    </w:tbl>
    <w:p>
      <w:pPr>
        <w:pStyle w:val="WordBankMedium"/>
      </w:pPr>
      <w:r>
        <w:t xml:space="preserve">   applicant    </w:t>
      </w:r>
      <w:r>
        <w:t xml:space="preserve">   application form    </w:t>
      </w:r>
      <w:r>
        <w:t xml:space="preserve">   employer     </w:t>
      </w:r>
      <w:r>
        <w:t xml:space="preserve">   co-worker    </w:t>
      </w:r>
      <w:r>
        <w:t xml:space="preserve">   punctuality    </w:t>
      </w:r>
      <w:r>
        <w:t xml:space="preserve">   job lead    </w:t>
      </w:r>
      <w:r>
        <w:t xml:space="preserve">   work ethic    </w:t>
      </w:r>
      <w:r>
        <w:t xml:space="preserve">   screen out    </w:t>
      </w:r>
      <w:r>
        <w:t xml:space="preserve">   wage    </w:t>
      </w:r>
      <w:r>
        <w:t xml:space="preserve">   fringe 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2021-10-11T20:34:57Z</dcterms:created>
  <dcterms:modified xsi:type="dcterms:W3CDTF">2021-10-11T20:34:57Z</dcterms:modified>
</cp:coreProperties>
</file>