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taken from an employee's gross pay for taxes, insurance, Social security, and other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notices that employers put in the classified section of the newspaper describing their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extras provided by employers (other than wages)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treating someone unfairly because of his or her race, religion, or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 </dc:title>
  <dcterms:created xsi:type="dcterms:W3CDTF">2021-10-11T20:34:59Z</dcterms:created>
  <dcterms:modified xsi:type="dcterms:W3CDTF">2021-10-11T20:34:59Z</dcterms:modified>
</cp:coreProperties>
</file>