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6: Employment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short, written description of an applicant's personal data, education, and experience related to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who hires someone to do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notices that employers put in the classified section of the newspaper describing their job openings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treating someone unfairly because of her or his race,religion,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formal meeting between an employer and job applicant about a job opening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Employment Skills</dc:title>
  <dcterms:created xsi:type="dcterms:W3CDTF">2021-10-11T20:35:01Z</dcterms:created>
  <dcterms:modified xsi:type="dcterms:W3CDTF">2021-10-11T20:35:01Z</dcterms:modified>
</cp:coreProperties>
</file>