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6: Employment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notices that employers put in the classified section of the newspaper describing their job openings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meeting between an employer and job applicant about a job opening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Employment Skills</dc:title>
  <dcterms:created xsi:type="dcterms:W3CDTF">2021-10-11T20:35:04Z</dcterms:created>
  <dcterms:modified xsi:type="dcterms:W3CDTF">2021-10-11T20:35:04Z</dcterms:modified>
</cp:coreProperties>
</file>