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6: Food and Nutrition</w:t>
      </w:r>
    </w:p>
    <w:p>
      <w:pPr>
        <w:pStyle w:val="Questions"/>
      </w:pPr>
      <w:r>
        <w:t xml:space="preserve">1. EACLP SITNGTE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ABAETWRLE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ELAARFWT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TUTTIEEEQ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TRZPAEIPE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TCRADROAYBHE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EPORINT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AFT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EATWR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VTNAIMI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ILMAENR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REOOETLSCLH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BERIF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VBROINEABISAT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RECIPE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IYDLE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TAEESNVQUIL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COPH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Food and Nutrition</dc:title>
  <dcterms:created xsi:type="dcterms:W3CDTF">2021-10-11T20:33:59Z</dcterms:created>
  <dcterms:modified xsi:type="dcterms:W3CDTF">2021-10-11T20:33:59Z</dcterms:modified>
</cp:coreProperties>
</file>