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states that some alleles can be masked (hidden) by other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Likelihood that an event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expressed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genotypes do not have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principle states that alleles separate when gametes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inherited characteristic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which is used to predict the possibility of a particular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Version of a gene which can be masked unless it is a homozygous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genotypes have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the father of 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Genetics</dc:title>
  <dcterms:created xsi:type="dcterms:W3CDTF">2021-10-11T20:34:37Z</dcterms:created>
  <dcterms:modified xsi:type="dcterms:W3CDTF">2021-10-11T20:34:37Z</dcterms:modified>
</cp:coreProperties>
</file>