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6 : Judging by Appearance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is very fashionable or up to date.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way of looking and behaving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Carried out or committed something seriously wrong or criminal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attitude of doubt about whether something is true,right or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Controlling, Limiting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likes to wear very fashionable clothes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Required by authority ; compulsory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Angry or upset about something that you think is unfair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Chosen to use or consider as your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Introduced or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Substances that you put on your face or body that are intended to improve your appearance: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negative part or disadvantage of something</w:t>
            </w:r>
          </w:p>
        </w:tc>
      </w:tr>
    </w:tbl>
    <w:p>
      <w:pPr>
        <w:pStyle w:val="WordBankMedium"/>
      </w:pPr>
      <w:r>
        <w:t xml:space="preserve">   downside    </w:t>
      </w:r>
      <w:r>
        <w:t xml:space="preserve">   mandatory    </w:t>
      </w:r>
      <w:r>
        <w:t xml:space="preserve">   resentful    </w:t>
      </w:r>
      <w:r>
        <w:t xml:space="preserve">   skepticism    </w:t>
      </w:r>
      <w:r>
        <w:t xml:space="preserve">   restrictive    </w:t>
      </w:r>
      <w:r>
        <w:t xml:space="preserve">   perpetrated    </w:t>
      </w:r>
      <w:r>
        <w:t xml:space="preserve">   trendy    </w:t>
      </w:r>
      <w:r>
        <w:t xml:space="preserve">   demeanor    </w:t>
      </w:r>
      <w:r>
        <w:t xml:space="preserve">   adopted    </w:t>
      </w:r>
      <w:r>
        <w:t xml:space="preserve">   instituted    </w:t>
      </w:r>
      <w:r>
        <w:t xml:space="preserve">   cosmetics    </w:t>
      </w:r>
      <w:r>
        <w:t xml:space="preserve">   fashion plate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 : Judging by Appearance</dc:title>
  <dcterms:created xsi:type="dcterms:W3CDTF">2021-10-11T20:33:48Z</dcterms:created>
  <dcterms:modified xsi:type="dcterms:W3CDTF">2021-10-11T20:33:48Z</dcterms:modified>
</cp:coreProperties>
</file>