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Penance and 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prefix meaning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Latin root word meaning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forever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kind and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given to you after someone passes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for 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story based on a life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restoring of a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hogs or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waste in a foolish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Penance and Reconciliation</dc:title>
  <dcterms:created xsi:type="dcterms:W3CDTF">2021-10-11T20:33:36Z</dcterms:created>
  <dcterms:modified xsi:type="dcterms:W3CDTF">2021-10-11T20:33:36Z</dcterms:modified>
</cp:coreProperties>
</file>