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6: Personal Finance Literacy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bank account that earns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one receives after taxes and deductions have been withheld during a pay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raised by a business or corporation through the issue and subscription of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investing tool used by individuals to earn and earmark funds for retirement 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fixed income investment in which an investor loans money to an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plastic card issued by a bank, business, etc., allowing the holder to purchase goods or services on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Costs that are easily changed, reduced or eliminated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the money you've made while working at your job before tax, social security, and health insurance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investment program funded by shareholders that trades in diversified holdings and is professionally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federal agency that administers antitrust and consumer protection legislation in pursuit of free and fair competition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or federal law designed to protect consumers against improperly described, damaged, faulty, and dangerous goods and services as well as from unfair trade and credit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expense that will be the same total amount regardless of changes in the amount of sales, production, or some other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account at a bank against which checks can be drawn by the account depositor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estimate of income and expenditure for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loan in which property or real estate is used as collateral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a guarantee of compensation for specified loss, damage, illness, or death in return for payment of a premium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tax that an employer withholds and pays on behalf of his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card issued by a bank allowing the holder to transfer money electronically to another bank account when making 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detailed report of an individual's credit history prepared by a credit bureau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current medium of exchange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Personal Finance Literacy Crossword</dc:title>
  <dcterms:created xsi:type="dcterms:W3CDTF">2021-10-11T20:34:35Z</dcterms:created>
  <dcterms:modified xsi:type="dcterms:W3CDTF">2021-10-11T20:34:35Z</dcterms:modified>
</cp:coreProperties>
</file>