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Probability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probability of the non-occurrence of a desired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ratio between the number of desired outcomes to the total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subset of the population selected without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conclusion or prediction based on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experiment or model used to test the outcomes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likelihood of an event occurring without conducting an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likelihood of an event occurring from the outcomes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collection of persons, objects, or items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an action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or subset of outcomes from a single action or activity when the outcomes cannot be subdivided (flipping a coin, rolling a number cube)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subset of the population selected in order to make inferences about the entire population</w:t>
            </w:r>
          </w:p>
        </w:tc>
      </w:tr>
    </w:tbl>
    <w:p>
      <w:pPr>
        <w:pStyle w:val="WordBankLarge"/>
      </w:pPr>
      <w:r>
        <w:t xml:space="preserve">   Probability    </w:t>
      </w:r>
      <w:r>
        <w:t xml:space="preserve">   Random Sample    </w:t>
      </w:r>
      <w:r>
        <w:t xml:space="preserve">   Sample    </w:t>
      </w:r>
      <w:r>
        <w:t xml:space="preserve">   Simple Event    </w:t>
      </w:r>
      <w:r>
        <w:t xml:space="preserve">   Theoretical probability    </w:t>
      </w:r>
      <w:r>
        <w:t xml:space="preserve">   Simulation    </w:t>
      </w:r>
      <w:r>
        <w:t xml:space="preserve">   Complement    </w:t>
      </w:r>
      <w:r>
        <w:t xml:space="preserve">   Experimental Probability    </w:t>
      </w:r>
      <w:r>
        <w:t xml:space="preserve">   Inference    </w:t>
      </w:r>
      <w:r>
        <w:t xml:space="preserve">   Outcome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Probability Vocabulary</dc:title>
  <dcterms:created xsi:type="dcterms:W3CDTF">2021-10-11T20:34:14Z</dcterms:created>
  <dcterms:modified xsi:type="dcterms:W3CDTF">2021-10-11T20:34:14Z</dcterms:modified>
</cp:coreProperties>
</file>