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shortcut method for dividing a polynomial by a simple divisor of the form (x - n). The divisor must be of that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solving an equation with rational expressions as terms, you determine the LCD and then multiply both sides of the equation by the LCD to eliminate all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 between two expressions that are not equal, employing a sign such as ≠ “not equal to,” &gt; “greater than,” or &lt; “less than.”.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exists on the graph of a rational function at any input value that causes both the numerator and denominator of the function to be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_____________ rational expressions, Multiply the numerators together. Multiply the denominators together. Simplify the “new” fraction by canceling common factors when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polynomial in the numerator is a lower degree than the denominator, the x-axis (y = 0) is the_________________.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which a function is discontinuous or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fraction where the numerator, denominator, or both contain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positive integer that is divisible by both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______________ rational expressions  Step 1: Completely factor both the numerators and denominators of all fractions. Step 2: Change the division sign to a multiplication sign and flip (or reciprocate) the fraction after the division sign; essential you need to multiply by the reciprocal. Step 3 : Cancel or reduce the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common multiple of the denominators of a set of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emerges from the process of solving the problem but is not a valid solution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steps to solve __________  __________ equations are: Find the common denominator. Multiply everything by the common denominator. Simplify. Check the answer(s) to make sure there isn't an extraneous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___________, or fractions containing polynomials, can be simplified much like fractions can be simplified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__________, of a rational function, set the denominator equal to 0 and solve for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If the polynomial in the numerator is a higher ___________ than the denominator, there is no horizontal asymptote.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Project</dc:title>
  <dcterms:created xsi:type="dcterms:W3CDTF">2021-10-11T20:34:06Z</dcterms:created>
  <dcterms:modified xsi:type="dcterms:W3CDTF">2021-10-11T20:34:06Z</dcterms:modified>
</cp:coreProperties>
</file>