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Rate &amp;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principle that states; if a dynamic equilibrium is disturbed by changing the conditions, the  position of the equilibrium moves to counteract the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Keq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states that in order for a reaction to occur, the particles of the reactant must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that releases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that occur in both directions, not just reactant to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short-lived stage during a reaction when the reactants touch before breaking away into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amount of energy needed by resting particles in order to form the activated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concentration of a reactant or product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speed up reactions by reducing the amount of activation energy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reaction that absorbs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balancing point that chemical reactions try to reach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Rate &amp; Equilibrium</dc:title>
  <dcterms:created xsi:type="dcterms:W3CDTF">2021-10-11T20:34:07Z</dcterms:created>
  <dcterms:modified xsi:type="dcterms:W3CDTF">2021-10-11T20:34:07Z</dcterms:modified>
</cp:coreProperties>
</file>