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Sadlier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trap or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fashioned in a pleasing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temporary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order as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nibble or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Demolished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Waiting to be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handle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capable of being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 or holding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Punishment in return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from accomplishing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seen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Standing out or easily seen</w:t>
            </w:r>
          </w:p>
        </w:tc>
      </w:tr>
    </w:tbl>
    <w:p>
      <w:pPr>
        <w:pStyle w:val="WordBankMedium"/>
      </w:pPr>
      <w:r>
        <w:t xml:space="preserve">   Anonymous    </w:t>
      </w:r>
      <w:r>
        <w:t xml:space="preserve">   Dupe    </w:t>
      </w:r>
      <w:r>
        <w:t xml:space="preserve">   Eradicate    </w:t>
      </w:r>
      <w:r>
        <w:t xml:space="preserve">   Inimitable    </w:t>
      </w:r>
      <w:r>
        <w:t xml:space="preserve">   Makeshift    </w:t>
      </w:r>
      <w:r>
        <w:t xml:space="preserve">   Pending    </w:t>
      </w:r>
      <w:r>
        <w:t xml:space="preserve">   Preview    </w:t>
      </w:r>
      <w:r>
        <w:t xml:space="preserve">   Quaint    </w:t>
      </w:r>
      <w:r>
        <w:t xml:space="preserve">   Scrimp    </w:t>
      </w:r>
      <w:r>
        <w:t xml:space="preserve">   Utmost    </w:t>
      </w:r>
      <w:r>
        <w:t xml:space="preserve">   Browse    </w:t>
      </w:r>
      <w:r>
        <w:t xml:space="preserve">   Dynamic    </w:t>
      </w:r>
      <w:r>
        <w:t xml:space="preserve">   Frustrate    </w:t>
      </w:r>
      <w:r>
        <w:t xml:space="preserve">   Grim    </w:t>
      </w:r>
      <w:r>
        <w:t xml:space="preserve">   Marginal    </w:t>
      </w:r>
      <w:r>
        <w:t xml:space="preserve">   Prescribe    </w:t>
      </w:r>
      <w:r>
        <w:t xml:space="preserve">   Prominent    </w:t>
      </w:r>
      <w:r>
        <w:t xml:space="preserve">   Reluctant    </w:t>
      </w:r>
      <w:r>
        <w:t xml:space="preserve">   Snare    </w:t>
      </w:r>
      <w:r>
        <w:t xml:space="preserve">   Vengeance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Sadlier</dc:title>
  <dcterms:created xsi:type="dcterms:W3CDTF">2021-10-11T20:34:39Z</dcterms:created>
  <dcterms:modified xsi:type="dcterms:W3CDTF">2021-10-11T20:34:39Z</dcterms:modified>
</cp:coreProperties>
</file>